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Otus and Ephialtes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Ares    </w:t>
      </w:r>
      <w:r>
        <w:t xml:space="preserve">   Twins    </w:t>
      </w:r>
      <w:r>
        <w:t xml:space="preserve">   Giants    </w:t>
      </w:r>
      <w:r>
        <w:t xml:space="preserve">   Deer    </w:t>
      </w:r>
      <w:r>
        <w:t xml:space="preserve">   Hera    </w:t>
      </w:r>
      <w:r>
        <w:t xml:space="preserve">   Artemis    </w:t>
      </w:r>
      <w:r>
        <w:t xml:space="preserve">   Iphimedia    </w:t>
      </w:r>
      <w:r>
        <w:t xml:space="preserve">   Zeus    </w:t>
      </w:r>
      <w:r>
        <w:t xml:space="preserve">   Thunderbolt    </w:t>
      </w:r>
      <w:r>
        <w:t xml:space="preserve">   Poseidon    </w:t>
      </w:r>
      <w:r>
        <w:t xml:space="preserve">   Ephialtes    </w:t>
      </w:r>
      <w:r>
        <w:t xml:space="preserve">   Otus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Otus and Ephialtes</dc:title>
  <dcterms:created xsi:type="dcterms:W3CDTF">2021-10-11T13:50:37Z</dcterms:created>
  <dcterms:modified xsi:type="dcterms:W3CDTF">2021-10-11T13:50:37Z</dcterms:modified>
</cp:coreProperties>
</file>