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Italy    </w:t>
      </w:r>
      <w:r>
        <w:t xml:space="preserve">   Search    </w:t>
      </w:r>
      <w:r>
        <w:t xml:space="preserve">   Very old    </w:t>
      </w:r>
      <w:r>
        <w:t xml:space="preserve">   Austria    </w:t>
      </w:r>
      <w:r>
        <w:t xml:space="preserve">   Broken ribs    </w:t>
      </w:r>
      <w:r>
        <w:t xml:space="preserve">   Bow    </w:t>
      </w:r>
      <w:r>
        <w:t xml:space="preserve">   Iceman    </w:t>
      </w:r>
      <w:r>
        <w:t xml:space="preserve">   Tattoos    </w:t>
      </w:r>
      <w:r>
        <w:t xml:space="preserve">   Brown eyes    </w:t>
      </w:r>
      <w:r>
        <w:t xml:space="preserve">   DNA    </w:t>
      </w:r>
      <w:r>
        <w:t xml:space="preserve">   Arrow head    </w:t>
      </w:r>
      <w:r>
        <w:t xml:space="preserve">   Copper axe    </w:t>
      </w:r>
      <w:r>
        <w:t xml:space="preserve">   Otzal alps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</dc:title>
  <dcterms:created xsi:type="dcterms:W3CDTF">2021-10-11T13:49:53Z</dcterms:created>
  <dcterms:modified xsi:type="dcterms:W3CDTF">2021-10-11T13:49:53Z</dcterms:modified>
</cp:coreProperties>
</file>