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Otzi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Otzi bled to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Otzi's brain had blank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Otzi has brown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Otzi had this lodged in his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Otzi was found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Otzi's skull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Otzi might have been high in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Otzi got dried out by the wind and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Otzi was not a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Ozti had a blank cape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Otzi  had a blank 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Otzi got this from a 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Otzi has a full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Otzi had blank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Otzi has a 5,300 year old maple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Otzi has blank tattoos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Otzi has a deep blank on his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is pollen in Otzi's blanks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Otzi was blank years old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Otzi ate grain, fat, and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Otzi</dc:title>
  <dcterms:created xsi:type="dcterms:W3CDTF">2021-10-11T13:50:09Z</dcterms:created>
  <dcterms:modified xsi:type="dcterms:W3CDTF">2021-10-11T13:50:09Z</dcterms:modified>
</cp:coreProperties>
</file>