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Otzi Iceman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 his stomach when they found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his stomache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Otzi's rare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tattoos were on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he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Otzi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Otzi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ago did he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Otzi is from what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they thought he got what then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Iceman</dc:title>
  <dcterms:created xsi:type="dcterms:W3CDTF">2021-10-11T13:50:16Z</dcterms:created>
  <dcterms:modified xsi:type="dcterms:W3CDTF">2021-10-11T13:50:16Z</dcterms:modified>
</cp:coreProperties>
</file>