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Otzi The Iceman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Material Otzi's hat was made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Ötzi carried a quiver made from _____ hide for his arrows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tattoos Otzi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Eye colour of Otzi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Tool found with Otzi used to sharpen flint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meat Otzi ate for his last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Material Otzi's belt was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Month Otzi was found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that Otzi is currently kept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Type of bark containers found with Otzi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Otzi was intolerant to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Deadly object found in Otzi's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Otzi carried a ____ dagger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valuable tool Otzi was found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Age Otzi was when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City that Otzi is currently kept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Time period Otzi lived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Otzi was Found on the ______ Alps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number of arrows found with Otzi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Otzi The Iceman</dc:title>
  <dcterms:created xsi:type="dcterms:W3CDTF">2021-10-11T13:51:32Z</dcterms:created>
  <dcterms:modified xsi:type="dcterms:W3CDTF">2021-10-11T13:51:32Z</dcterms:modified>
</cp:coreProperties>
</file>