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The Iceman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COPPER    </w:t>
      </w:r>
      <w:r>
        <w:t xml:space="preserve">   AXE    </w:t>
      </w:r>
      <w:r>
        <w:t xml:space="preserve">   PARASITE    </w:t>
      </w:r>
      <w:r>
        <w:t xml:space="preserve">   MUSEUM    </w:t>
      </w:r>
      <w:r>
        <w:t xml:space="preserve">   HAUSLABJOCH    </w:t>
      </w:r>
      <w:r>
        <w:t xml:space="preserve">   DISCOVERED    </w:t>
      </w:r>
      <w:r>
        <w:t xml:space="preserve">   CORPSE    </w:t>
      </w:r>
      <w:r>
        <w:t xml:space="preserve">   TIME    </w:t>
      </w:r>
      <w:r>
        <w:t xml:space="preserve">   SCIENTIFIC    </w:t>
      </w:r>
      <w:r>
        <w:t xml:space="preserve">   OTZTAL    </w:t>
      </w:r>
      <w:r>
        <w:t xml:space="preserve">   MUMMY    </w:t>
      </w:r>
      <w:r>
        <w:t xml:space="preserve">   EXAMINE    </w:t>
      </w:r>
      <w:r>
        <w:t xml:space="preserve">   DEATH    </w:t>
      </w:r>
      <w:r>
        <w:t xml:space="preserve">   ARCHAEOLOGY    </w:t>
      </w:r>
      <w:r>
        <w:t xml:space="preserve">   WHIPWORM    </w:t>
      </w:r>
      <w:r>
        <w:t xml:space="preserve">   TATTOO    </w:t>
      </w:r>
      <w:r>
        <w:t xml:space="preserve">   PRESERVED    </w:t>
      </w:r>
      <w:r>
        <w:t xml:space="preserve">   OLDEST    </w:t>
      </w:r>
      <w:r>
        <w:t xml:space="preserve">   ICEMAN    </w:t>
      </w:r>
      <w:r>
        <w:t xml:space="preserve">   EUROPE    </w:t>
      </w:r>
      <w:r>
        <w:t xml:space="preserve">   CRUCIFORM    </w:t>
      </w:r>
      <w:r>
        <w:t xml:space="preserve">   ALPS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 Find-a-word</dc:title>
  <dcterms:created xsi:type="dcterms:W3CDTF">2021-10-11T13:49:46Z</dcterms:created>
  <dcterms:modified xsi:type="dcterms:W3CDTF">2021-10-11T13:49:46Z</dcterms:modified>
</cp:coreProperties>
</file>