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Otzi The Iceman - Finder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Axe    </w:t>
      </w:r>
      <w:r>
        <w:t xml:space="preserve">   Burial    </w:t>
      </w:r>
      <w:r>
        <w:t xml:space="preserve">   Crevasse    </w:t>
      </w:r>
      <w:r>
        <w:t xml:space="preserve">   Death    </w:t>
      </w:r>
      <w:r>
        <w:t xml:space="preserve">   Weapons    </w:t>
      </w:r>
      <w:r>
        <w:t xml:space="preserve">   Tools    </w:t>
      </w:r>
      <w:r>
        <w:t xml:space="preserve">   Arrows    </w:t>
      </w:r>
      <w:r>
        <w:t xml:space="preserve">   Bow    </w:t>
      </w:r>
      <w:r>
        <w:t xml:space="preserve">   Clothing    </w:t>
      </w:r>
      <w:r>
        <w:t xml:space="preserve">   Copper    </w:t>
      </w:r>
      <w:r>
        <w:t xml:space="preserve">   Warrior    </w:t>
      </w:r>
      <w:r>
        <w:t xml:space="preserve">   Seafood    </w:t>
      </w:r>
      <w:r>
        <w:t xml:space="preserve">   Italy    </w:t>
      </w:r>
      <w:r>
        <w:t xml:space="preserve">   Tourists    </w:t>
      </w:r>
      <w:r>
        <w:t xml:space="preserve">   Tattoos    </w:t>
      </w:r>
      <w:r>
        <w:t xml:space="preserve">   Frozen    </w:t>
      </w:r>
      <w:r>
        <w:t xml:space="preserve">   Otzi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Otzi The Iceman - Finder Word</dc:title>
  <dcterms:created xsi:type="dcterms:W3CDTF">2021-10-11T13:49:44Z</dcterms:created>
  <dcterms:modified xsi:type="dcterms:W3CDTF">2021-10-11T13:49:44Z</dcterms:modified>
</cp:coreProperties>
</file>