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Otzi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felt    </w:t>
      </w:r>
      <w:r>
        <w:t xml:space="preserve">   accident    </w:t>
      </w:r>
      <w:r>
        <w:t xml:space="preserve">   backpack    </w:t>
      </w:r>
      <w:r>
        <w:t xml:space="preserve">   shepherd    </w:t>
      </w:r>
      <w:r>
        <w:t xml:space="preserve">   hide    </w:t>
      </w:r>
      <w:r>
        <w:t xml:space="preserve">   animal    </w:t>
      </w:r>
      <w:r>
        <w:t xml:space="preserve">   hay    </w:t>
      </w:r>
      <w:r>
        <w:t xml:space="preserve">   feather    </w:t>
      </w:r>
      <w:r>
        <w:t xml:space="preserve">   bark    </w:t>
      </w:r>
      <w:r>
        <w:t xml:space="preserve">   birch    </w:t>
      </w:r>
      <w:r>
        <w:t xml:space="preserve">   mummified    </w:t>
      </w:r>
      <w:r>
        <w:t xml:space="preserve">   research    </w:t>
      </w:r>
      <w:r>
        <w:t xml:space="preserve">   barter    </w:t>
      </w:r>
      <w:r>
        <w:t xml:space="preserve">   sheath    </w:t>
      </w:r>
      <w:r>
        <w:t xml:space="preserve">   goat    </w:t>
      </w:r>
      <w:r>
        <w:t xml:space="preserve">   farmer    </w:t>
      </w:r>
      <w:r>
        <w:t xml:space="preserve">   bow    </w:t>
      </w:r>
      <w:r>
        <w:t xml:space="preserve">   evidence    </w:t>
      </w:r>
      <w:r>
        <w:t xml:space="preserve">   corpse    </w:t>
      </w:r>
      <w:r>
        <w:t xml:space="preserve">   alps    </w:t>
      </w:r>
      <w:r>
        <w:t xml:space="preserve">   archaeology    </w:t>
      </w:r>
      <w:r>
        <w:t xml:space="preserve">   discovery    </w:t>
      </w:r>
      <w:r>
        <w:t xml:space="preserve">   axe    </w:t>
      </w:r>
      <w:r>
        <w:t xml:space="preserve">   cap    </w:t>
      </w:r>
      <w:r>
        <w:t xml:space="preserve">   hikers    </w:t>
      </w:r>
      <w:r>
        <w:t xml:space="preserve">   frozen    </w:t>
      </w:r>
      <w:r>
        <w:t xml:space="preserve">   colon    </w:t>
      </w:r>
      <w:r>
        <w:t xml:space="preserve">   forest    </w:t>
      </w:r>
      <w:r>
        <w:t xml:space="preserve">   lake    </w:t>
      </w:r>
      <w:r>
        <w:t xml:space="preserve">   leather    </w:t>
      </w:r>
      <w:r>
        <w:t xml:space="preserve">   flint    </w:t>
      </w:r>
      <w:r>
        <w:t xml:space="preserve">   preserved    </w:t>
      </w:r>
      <w:r>
        <w:t xml:space="preserve">   death    </w:t>
      </w:r>
      <w:r>
        <w:t xml:space="preserve">   scientific    </w:t>
      </w:r>
      <w:r>
        <w:t xml:space="preserve">   copper    </w:t>
      </w:r>
      <w:r>
        <w:t xml:space="preserve">   italy    </w:t>
      </w:r>
      <w:r>
        <w:t xml:space="preserve">   bag    </w:t>
      </w:r>
      <w:r>
        <w:t xml:space="preserve">   superstition    </w:t>
      </w:r>
      <w:r>
        <w:t xml:space="preserve">   murder    </w:t>
      </w:r>
      <w:r>
        <w:t xml:space="preserve">   dagger    </w:t>
      </w:r>
      <w:r>
        <w:t xml:space="preserve">   otzi    </w:t>
      </w:r>
      <w:r>
        <w:t xml:space="preserve">   charcoal    </w:t>
      </w:r>
      <w:r>
        <w:t xml:space="preserve">   awl    </w:t>
      </w:r>
      <w:r>
        <w:t xml:space="preserve">   neolithic    </w:t>
      </w:r>
      <w:r>
        <w:t xml:space="preserve">   iceman    </w:t>
      </w:r>
      <w:r>
        <w:t xml:space="preserve">   tattoo    </w:t>
      </w:r>
      <w:r>
        <w:t xml:space="preserve">   examine    </w:t>
      </w:r>
      <w:r>
        <w:t xml:space="preserve">   time    </w:t>
      </w:r>
      <w:r>
        <w:t xml:space="preserve">   museum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</dc:title>
  <dcterms:created xsi:type="dcterms:W3CDTF">2021-10-11T13:51:04Z</dcterms:created>
  <dcterms:modified xsi:type="dcterms:W3CDTF">2021-10-11T13:51:04Z</dcterms:modified>
</cp:coreProperties>
</file>