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Otzi the Iceman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Otzi had this color of eyes.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His stomach had moved all the way to this because of the way he died.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Food stays in your stomach for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ate grain,fat and this in his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His axe was made of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Unable to digest dairy products.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Scientists think that Otzi's people did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 had this tick carried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 had a bad cut on this body part.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Otzi had this lodged in his shoulder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Otzi's shoes were filled with what.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had a half a pound of this in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Otzi also had this achey joint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had this that looked like his axe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Otzi was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took a shot to this body part before he died.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had this in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 first the scientists thought he died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had a lot of these on his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was found in the country of.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Otzi the Iceman</dc:title>
  <dcterms:created xsi:type="dcterms:W3CDTF">2021-10-11T13:49:58Z</dcterms:created>
  <dcterms:modified xsi:type="dcterms:W3CDTF">2021-10-11T13:49:58Z</dcterms:modified>
</cp:coreProperties>
</file>