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people get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Otzi had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blade of his axe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found how much food in his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Otzi had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over a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stays in your stomach for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lived how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can't get the arrowhead out because it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the oldest what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was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indicates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found in what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an arrowhead lodged in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Otzi's eyes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Otzi had calcium in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brown 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only had a couple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2021-10-11T13:50:12Z</dcterms:created>
  <dcterms:modified xsi:type="dcterms:W3CDTF">2021-10-11T13:50:12Z</dcterms:modified>
</cp:coreProperties>
</file>