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Iceman    </w:t>
      </w:r>
      <w:r>
        <w:t xml:space="preserve">   Discovery    </w:t>
      </w:r>
      <w:r>
        <w:t xml:space="preserve">   Evidence    </w:t>
      </w:r>
      <w:r>
        <w:t xml:space="preserve">   Mountaineer    </w:t>
      </w:r>
      <w:r>
        <w:t xml:space="preserve">   Bow    </w:t>
      </w:r>
      <w:r>
        <w:t xml:space="preserve">   Arrows    </w:t>
      </w:r>
      <w:r>
        <w:t xml:space="preserve">   Stone disk    </w:t>
      </w:r>
      <w:r>
        <w:t xml:space="preserve">   Otztal Alps    </w:t>
      </w:r>
      <w:r>
        <w:t xml:space="preserve">   Medicine    </w:t>
      </w:r>
      <w:r>
        <w:t xml:space="preserve">   Shoes    </w:t>
      </w:r>
      <w:r>
        <w:t xml:space="preserve">   Copper Axe    </w:t>
      </w:r>
      <w:r>
        <w:t xml:space="preserve">   Otzi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2021-10-11T13:50:56Z</dcterms:created>
  <dcterms:modified xsi:type="dcterms:W3CDTF">2021-10-11T13:50:56Z</dcterms:modified>
</cp:coreProperties>
</file>