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Otzi the ice man!!!!!!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Otzi had what kind of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found in Otzi system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1991 Otzi was found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Calcium caused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Calcium caused what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Otzi had a what kind of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Otzi had what blocking his Artie's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Otzi had how many tattoos when he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Otzi had what disease (hint it's gave to you by a tick)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Otzi had what kind of axe with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Otzi had a blank jammed in his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Otzi was how old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Otzi had a what kind of 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Scientists believe he he was killed by someone 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Otzi had what kind of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Otzi was found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Otzi had brown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 what mummy ever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Otzi ate grain,meat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Otzi was blank intolerant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Otzi the ice man!!!!!!</dc:title>
  <dcterms:created xsi:type="dcterms:W3CDTF">2021-10-11T13:50:07Z</dcterms:created>
  <dcterms:modified xsi:type="dcterms:W3CDTF">2021-10-11T13:50:07Z</dcterms:modified>
</cp:coreProperties>
</file>