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Otzi  the ice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Otzi was found this many years ago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ax did Otzi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Otzi has this color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layers of pollen did Otzi have in his system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tool they used to get Otzi out of the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they find Otzi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lodged in his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He had this disease from a 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Otzi was found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found Otzi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Otzi has what color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was otzi named otzi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Otzi hit his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Otzi is the oldest intact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Otzi can't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Otzi last meal was grain fat and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Otzi  the ice man</dc:title>
  <dcterms:created xsi:type="dcterms:W3CDTF">2021-10-11T13:50:27Z</dcterms:created>
  <dcterms:modified xsi:type="dcterms:W3CDTF">2021-10-11T13:50:27Z</dcterms:modified>
</cp:coreProperties>
</file>