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Otzi the ice man - finder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OLD    </w:t>
      </w:r>
      <w:r>
        <w:t xml:space="preserve">   SHOES    </w:t>
      </w:r>
      <w:r>
        <w:t xml:space="preserve">   FLINT    </w:t>
      </w:r>
      <w:r>
        <w:t xml:space="preserve">   ARCHAEOLOGICAL    </w:t>
      </w:r>
      <w:r>
        <w:t xml:space="preserve">   MAN    </w:t>
      </w:r>
      <w:r>
        <w:t xml:space="preserve">   FIND    </w:t>
      </w:r>
      <w:r>
        <w:t xml:space="preserve">   ICEMAN    </w:t>
      </w:r>
      <w:r>
        <w:t xml:space="preserve">   TOOLS    </w:t>
      </w:r>
      <w:r>
        <w:t xml:space="preserve">   BRUTAL    </w:t>
      </w:r>
      <w:r>
        <w:t xml:space="preserve">   DEATH    </w:t>
      </w:r>
      <w:r>
        <w:t xml:space="preserve">   ARROW    </w:t>
      </w:r>
      <w:r>
        <w:t xml:space="preserve">   CLOTHES    </w:t>
      </w:r>
      <w:r>
        <w:t xml:space="preserve">   AXE    </w:t>
      </w:r>
      <w:r>
        <w:t xml:space="preserve">   COPPER    </w:t>
      </w:r>
      <w:r>
        <w:t xml:space="preserve">   TATTOOS    </w:t>
      </w:r>
      <w:r>
        <w:t xml:space="preserve">   OTZI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Otzi the ice man - finder word</dc:title>
  <dcterms:created xsi:type="dcterms:W3CDTF">2021-10-11T13:49:44Z</dcterms:created>
  <dcterms:modified xsi:type="dcterms:W3CDTF">2021-10-11T13:49:44Z</dcterms:modified>
</cp:coreProperties>
</file>