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Otzi the iceman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Otzi had this color of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Otzi had joint swelling and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Otzi had over this many tattoos on his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Otzi  had a fractured one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Scientists have been investigating the mummy since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Otzi had this color of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Otzi was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Otzi had this much food in his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Otzi had this disease from a tick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Otzi was not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Otzi died he fell on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Otzi had this in his intestines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Otzi was the oldest intact one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Otzi did this to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1991 Otzi was found by two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Otzi ate grain, fat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Otzi had a rare item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Otzi was found 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Otzi the iceman</dc:title>
  <dcterms:created xsi:type="dcterms:W3CDTF">2021-10-11T13:50:17Z</dcterms:created>
  <dcterms:modified xsi:type="dcterms:W3CDTF">2021-10-11T13:50:17Z</dcterms:modified>
</cp:coreProperties>
</file>