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Ou/Oy/Oi.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Southern    </w:t>
      </w:r>
      <w:r>
        <w:t xml:space="preserve">   About    </w:t>
      </w:r>
      <w:r>
        <w:t xml:space="preserve">   Loyal    </w:t>
      </w:r>
      <w:r>
        <w:t xml:space="preserve">   Employ    </w:t>
      </w:r>
      <w:r>
        <w:t xml:space="preserve">   Trouble    </w:t>
      </w:r>
      <w:r>
        <w:t xml:space="preserve">   Thousand    </w:t>
      </w:r>
      <w:r>
        <w:t xml:space="preserve">   Moisture    </w:t>
      </w:r>
      <w:r>
        <w:t xml:space="preserve">   Drowsy    </w:t>
      </w:r>
      <w:r>
        <w:t xml:space="preserve">   Counter    </w:t>
      </w:r>
      <w:r>
        <w:t xml:space="preserve">   Around    </w:t>
      </w:r>
      <w:r>
        <w:t xml:space="preserve">   Double    </w:t>
      </w:r>
      <w:r>
        <w:t xml:space="preserve">   Annoy    </w:t>
      </w:r>
      <w:r>
        <w:t xml:space="preserve">   Poison    </w:t>
      </w:r>
      <w:r>
        <w:t xml:space="preserve">   amount    </w:t>
      </w:r>
      <w:r>
        <w:t xml:space="preserve">   Announce    </w:t>
      </w:r>
      <w:r>
        <w:t xml:space="preserve">   Appoint    </w:t>
      </w:r>
      <w:r>
        <w:t xml:space="preserve">   County    </w:t>
      </w:r>
      <w:r>
        <w:t xml:space="preserve">   Allow    </w:t>
      </w:r>
      <w:r>
        <w:t xml:space="preserve">   Noisy    </w:t>
      </w:r>
      <w:r>
        <w:t xml:space="preserve">   Avoid    </w:t>
      </w:r>
      <w:r>
        <w:t xml:space="preserve">   Coward    </w:t>
      </w:r>
      <w:r>
        <w:t xml:space="preserve">   Voyage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Ou/Oy/Oi.</dc:title>
  <dcterms:created xsi:type="dcterms:W3CDTF">2021-10-11T13:50:46Z</dcterms:created>
  <dcterms:modified xsi:type="dcterms:W3CDTF">2021-10-11T13:50:46Z</dcterms:modified>
</cp:coreProperties>
</file>