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Ou,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bow    </w:t>
      </w:r>
      <w:r>
        <w:t xml:space="preserve">   cow    </w:t>
      </w:r>
      <w:r>
        <w:t xml:space="preserve">   towel    </w:t>
      </w:r>
      <w:r>
        <w:t xml:space="preserve">   meow    </w:t>
      </w:r>
      <w:r>
        <w:t xml:space="preserve">   howl    </w:t>
      </w:r>
      <w:r>
        <w:t xml:space="preserve">   count    </w:t>
      </w:r>
      <w:r>
        <w:t xml:space="preserve">   out    </w:t>
      </w:r>
      <w:r>
        <w:t xml:space="preserve">   shout    </w:t>
      </w:r>
      <w:r>
        <w:t xml:space="preserve">   mouse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Ou, Ow</dc:title>
  <dcterms:created xsi:type="dcterms:W3CDTF">2021-10-11T13:51:12Z</dcterms:created>
  <dcterms:modified xsi:type="dcterms:W3CDTF">2021-10-11T13:51:12Z</dcterms:modified>
</cp:coreProperties>
</file>