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Maleagi    </w:t>
      </w:r>
      <w:r>
        <w:t xml:space="preserve">   Sagaria    </w:t>
      </w:r>
      <w:r>
        <w:t xml:space="preserve">   Haggai    </w:t>
      </w:r>
      <w:r>
        <w:t xml:space="preserve">   Sefanja    </w:t>
      </w:r>
      <w:r>
        <w:t xml:space="preserve">   Habakuk    </w:t>
      </w:r>
      <w:r>
        <w:t xml:space="preserve">   Nahum    </w:t>
      </w:r>
      <w:r>
        <w:t xml:space="preserve">   Miga    </w:t>
      </w:r>
      <w:r>
        <w:t xml:space="preserve">   Jona    </w:t>
      </w:r>
      <w:r>
        <w:t xml:space="preserve">   Obadja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Esegiel    </w:t>
      </w:r>
      <w:r>
        <w:t xml:space="preserve">   Klaagliedere    </w:t>
      </w:r>
      <w:r>
        <w:t xml:space="preserve">   Jeremia    </w:t>
      </w:r>
      <w:r>
        <w:t xml:space="preserve">   Jesaja    </w:t>
      </w:r>
      <w:r>
        <w:t xml:space="preserve">   Hooglied    </w:t>
      </w:r>
      <w:r>
        <w:t xml:space="preserve">   Prediker    </w:t>
      </w:r>
      <w:r>
        <w:t xml:space="preserve">   Spreuke    </w:t>
      </w:r>
      <w:r>
        <w:t xml:space="preserve">   Psalms    </w:t>
      </w:r>
      <w:r>
        <w:t xml:space="preserve">   Job    </w:t>
      </w:r>
      <w:r>
        <w:t xml:space="preserve">   Ester    </w:t>
      </w:r>
      <w:r>
        <w:t xml:space="preserve">   Nehemia    </w:t>
      </w:r>
      <w:r>
        <w:t xml:space="preserve">   Esra    </w:t>
      </w:r>
      <w:r>
        <w:t xml:space="preserve">   Twee Kronieke    </w:t>
      </w:r>
      <w:r>
        <w:t xml:space="preserve">   Een Kronieke    </w:t>
      </w:r>
      <w:r>
        <w:t xml:space="preserve">   Twee Konings    </w:t>
      </w:r>
      <w:r>
        <w:t xml:space="preserve">   Een Konings    </w:t>
      </w:r>
      <w:r>
        <w:t xml:space="preserve">   Twee Samuel    </w:t>
      </w:r>
      <w:r>
        <w:t xml:space="preserve">   Een Samuel    </w:t>
      </w:r>
      <w:r>
        <w:t xml:space="preserve">   Rut    </w:t>
      </w:r>
      <w:r>
        <w:t xml:space="preserve">   Rigters    </w:t>
      </w:r>
      <w:r>
        <w:t xml:space="preserve">   Josua    </w:t>
      </w:r>
      <w:r>
        <w:t xml:space="preserve">   Deuteronomium    </w:t>
      </w:r>
      <w:r>
        <w:t xml:space="preserve">   Numeri    </w:t>
      </w:r>
      <w:r>
        <w:t xml:space="preserve">   Levitikus    </w:t>
      </w:r>
      <w:r>
        <w:t xml:space="preserve">   Eksodus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Testament</dc:title>
  <dcterms:created xsi:type="dcterms:W3CDTF">2021-10-11T13:51:34Z</dcterms:created>
  <dcterms:modified xsi:type="dcterms:W3CDTF">2021-10-11T13:51:34Z</dcterms:modified>
</cp:coreProperties>
</file>