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 and Ow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 and Ow Words</dc:title>
  <dcterms:created xsi:type="dcterms:W3CDTF">2022-09-03T15:52:39Z</dcterms:created>
  <dcterms:modified xsi:type="dcterms:W3CDTF">2022-09-03T15:52:39Z</dcterms:modified>
</cp:coreProperties>
</file>