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ea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south    </w:t>
      </w:r>
      <w:r>
        <w:t xml:space="preserve">   teach    </w:t>
      </w:r>
      <w:r>
        <w:t xml:space="preserve">   stream    </w:t>
      </w:r>
      <w:r>
        <w:t xml:space="preserve">   fear    </w:t>
      </w:r>
      <w:r>
        <w:t xml:space="preserve">   dream    </w:t>
      </w:r>
      <w:r>
        <w:t xml:space="preserve">   cream    </w:t>
      </w:r>
      <w:r>
        <w:t xml:space="preserve">   count    </w:t>
      </w:r>
      <w:r>
        <w:t xml:space="preserve">   bounce    </w:t>
      </w:r>
      <w:r>
        <w:t xml:space="preserve">   mouth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ea sounds</dc:title>
  <dcterms:created xsi:type="dcterms:W3CDTF">2021-10-11T13:50:47Z</dcterms:created>
  <dcterms:modified xsi:type="dcterms:W3CDTF">2021-10-11T13:50:47Z</dcterms:modified>
</cp:coreProperties>
</file>