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mouse    </w:t>
      </w:r>
      <w:r>
        <w:t xml:space="preserve">   ground    </w:t>
      </w:r>
      <w:r>
        <w:t xml:space="preserve">   proud    </w:t>
      </w:r>
      <w:r>
        <w:t xml:space="preserve">   south    </w:t>
      </w:r>
      <w:r>
        <w:t xml:space="preserve">   thousand    </w:t>
      </w:r>
      <w:r>
        <w:t xml:space="preserve">   sound    </w:t>
      </w:r>
      <w:r>
        <w:t xml:space="preserve">   mouth    </w:t>
      </w:r>
      <w:r>
        <w:t xml:space="preserve">   scout    </w:t>
      </w:r>
      <w:r>
        <w:t xml:space="preserve">   shout    </w:t>
      </w:r>
      <w:r>
        <w:t xml:space="preserve">   found    </w:t>
      </w:r>
      <w:r>
        <w:t xml:space="preserve">   mound    </w:t>
      </w:r>
      <w:r>
        <w:t xml:space="preserve">   round    </w:t>
      </w:r>
      <w:r>
        <w:t xml:space="preserve">   outside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2021-10-11T13:49:41Z</dcterms:created>
  <dcterms:modified xsi:type="dcterms:W3CDTF">2021-10-11T13:49:41Z</dcterms:modified>
</cp:coreProperties>
</file>