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i've been naughty... mum says 'I've had..............'.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get this when eating good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glass is heated in the making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of scenery of a rural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During the Great War the men and women were very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hear this when doing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 and prosper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oppisite end of the hemisphere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2021-10-11T13:50:24Z</dcterms:created>
  <dcterms:modified xsi:type="dcterms:W3CDTF">2021-10-11T13:50:24Z</dcterms:modified>
</cp:coreProperties>
</file>