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Oudhede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braaivleis    </w:t>
      </w:r>
      <w:r>
        <w:t xml:space="preserve">   Brei    </w:t>
      </w:r>
      <w:r>
        <w:t xml:space="preserve">   dooilie    </w:t>
      </w:r>
      <w:r>
        <w:t xml:space="preserve">   grens    </w:t>
      </w:r>
      <w:r>
        <w:t xml:space="preserve">   kniekombers    </w:t>
      </w:r>
      <w:r>
        <w:t xml:space="preserve">   knipmes    </w:t>
      </w:r>
      <w:r>
        <w:t xml:space="preserve">   koeksuster    </w:t>
      </w:r>
      <w:r>
        <w:t xml:space="preserve">   Konfyt    </w:t>
      </w:r>
      <w:r>
        <w:t xml:space="preserve">   melkkan    </w:t>
      </w:r>
      <w:r>
        <w:t xml:space="preserve">   poskantoor    </w:t>
      </w:r>
      <w:r>
        <w:t xml:space="preserve">   rooibostee    </w:t>
      </w:r>
      <w:r>
        <w:t xml:space="preserve">   sakdoek    </w:t>
      </w:r>
      <w:r>
        <w:t xml:space="preserve">   Shilling    </w:t>
      </w:r>
      <w:r>
        <w:t xml:space="preserve">   springbokke    </w:t>
      </w:r>
      <w:r>
        <w:t xml:space="preserve">   windpomp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Oudhede</dc:title>
  <dcterms:created xsi:type="dcterms:W3CDTF">2021-10-11T13:50:57Z</dcterms:created>
  <dcterms:modified xsi:type="dcterms:W3CDTF">2021-10-11T13:50:57Z</dcterms:modified>
</cp:coreProperties>
</file>