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Ouellette Reunion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Ouellette sibling with the most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Mother of the most vocally talented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Middle name of Pepere's namesake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home were it all started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Andy, Michelle, Tim and Eliza call her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Translate La Vielle Masion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AKA known as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Everyone's favorite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Oldest child of Roderick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Had two holy brother-in-laws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First Ouellette grandchild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Male siblings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Sisters who married brothers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Youngest Ouellette sibling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Thanks to this pair for keeping the Ouellette Reunions alive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Memere's maiden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Male and female relatives once removed - the Ouellette's have A LOT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Female siblings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or Ouellette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Mom of the original "Brady Bunch"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Sibling name that makes you think of precious stones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Married to Dot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Ouellette male twin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Family reunion activity that everyone enjoys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Month Henri and Phoebe wed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Ouellette Reunion 2019</dc:title>
  <dcterms:created xsi:type="dcterms:W3CDTF">2021-10-11T13:50:53Z</dcterms:created>
  <dcterms:modified xsi:type="dcterms:W3CDTF">2021-10-11T13:50:53Z</dcterms:modified>
</cp:coreProperties>
</file>