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"Ough"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Alice _ The Looking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to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had purchased this you would have 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Clash did this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bring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 something carefully and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of 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branch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Farmer turning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for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 before it is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 as old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Greater London is made up of 32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I've had _ of Lockdown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"Ough" Crossword</dc:title>
  <dcterms:created xsi:type="dcterms:W3CDTF">2021-10-10T23:52:01Z</dcterms:created>
  <dcterms:modified xsi:type="dcterms:W3CDTF">2021-10-10T23:52:01Z</dcterms:modified>
</cp:coreProperties>
</file>