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 and Yera 5 and 6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determined    </w:t>
      </w:r>
      <w:r>
        <w:t xml:space="preserve">   frequently    </w:t>
      </w:r>
      <w:r>
        <w:t xml:space="preserve">   according    </w:t>
      </w:r>
      <w:r>
        <w:t xml:space="preserve">   controversy    </w:t>
      </w:r>
      <w:r>
        <w:t xml:space="preserve">   physical    </w:t>
      </w:r>
      <w:r>
        <w:t xml:space="preserve">   vehicle    </w:t>
      </w:r>
      <w:r>
        <w:t xml:space="preserve">   appreciate    </w:t>
      </w:r>
      <w:r>
        <w:t xml:space="preserve">   necessary    </w:t>
      </w:r>
      <w:r>
        <w:t xml:space="preserve">   restaurant    </w:t>
      </w:r>
      <w:r>
        <w:t xml:space="preserve">   fought    </w:t>
      </w:r>
      <w:r>
        <w:t xml:space="preserve">   brought    </w:t>
      </w:r>
      <w:r>
        <w:t xml:space="preserve">   nought    </w:t>
      </w:r>
      <w:r>
        <w:t xml:space="preserve">   thought    </w:t>
      </w:r>
      <w:r>
        <w:t xml:space="preserve">   bought    </w:t>
      </w:r>
      <w:r>
        <w:t xml:space="preserve">   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and Yera 5 and 6 words</dc:title>
  <dcterms:created xsi:type="dcterms:W3CDTF">2021-10-11T13:50:21Z</dcterms:created>
  <dcterms:modified xsi:type="dcterms:W3CDTF">2021-10-11T13:50:21Z</dcterms:modified>
</cp:coreProperties>
</file>