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'Ough' spellings.</w:t>
      </w:r>
    </w:p>
    <w:p>
      <w:pPr>
        <w:pStyle w:val="Questions"/>
      </w:pPr>
      <w:r>
        <w:t xml:space="preserve">1. POGUHL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HUBGO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DHRUGOT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HBRTUOG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HOGRTBU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HUTROGW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GHOHTUT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UGTOH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UOGOBRH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HGOUOHTR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'Ough' spellings.</dc:title>
  <dcterms:created xsi:type="dcterms:W3CDTF">2021-10-10T23:49:24Z</dcterms:created>
  <dcterms:modified xsi:type="dcterms:W3CDTF">2021-10-10T23:49:24Z</dcterms:modified>
</cp:coreProperties>
</file>