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televisie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telefoonhokkie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ossewa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duikmasker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rolprentkamera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telefoon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Ougoed</dc:title>
  <dcterms:created xsi:type="dcterms:W3CDTF">2021-10-11T13:51:09Z</dcterms:created>
  <dcterms:modified xsi:type="dcterms:W3CDTF">2021-10-11T13:51:09Z</dcterms:modified>
</cp:coreProperties>
</file>