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Bruce Beyers noem haar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Ag, Oubaas gee my n pyn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Warm of koud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sy ontbyt maak, kry jy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Kry kleinkinders en jy is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Gunsteling tydverdryf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 Skoonseun noem jou altyd 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Radio's is 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Liefde van haar lewe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 verjaarsdae sorg sy 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 drink n dop, maar net 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Stuur groete vir 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 bid vir ons, worry, raas, lag, huil, en deel al haar liefde uit, want sy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Agterkleinkinders maak jou 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Oorstokkies werk ook 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 Visser se gunsteling kos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Hoekom?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Hy's blou en almal pas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winter vang die knieë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Vissers noem jou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 sy skrik is haar gunsteling go-to line "o 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 maak haar n slegte verloorder</w:t>
            </w:r>
          </w:p>
        </w:tc>
      </w:tr>
    </w:tbl>
    <w:p>
      <w:pPr>
        <w:pStyle w:val="WordBankMedium"/>
      </w:pPr>
      <w:r>
        <w:t xml:space="preserve">   Mieliepap    </w:t>
      </w:r>
      <w:r>
        <w:t xml:space="preserve">   Liefde    </w:t>
      </w:r>
      <w:r>
        <w:t xml:space="preserve">   Mammie    </w:t>
      </w:r>
      <w:r>
        <w:t xml:space="preserve">   Ouma    </w:t>
      </w:r>
      <w:r>
        <w:t xml:space="preserve">   Country    </w:t>
      </w:r>
      <w:r>
        <w:t xml:space="preserve">   Lipstiek    </w:t>
      </w:r>
      <w:r>
        <w:t xml:space="preserve">   Blokkies    </w:t>
      </w:r>
      <w:r>
        <w:t xml:space="preserve">   Oumagroot    </w:t>
      </w:r>
      <w:r>
        <w:t xml:space="preserve">   Volla    </w:t>
      </w:r>
      <w:r>
        <w:t xml:space="preserve">   Kombersie    </w:t>
      </w:r>
      <w:r>
        <w:t xml:space="preserve">   Melkkos    </w:t>
      </w:r>
      <w:r>
        <w:t xml:space="preserve">   Skoonmoer    </w:t>
      </w:r>
      <w:r>
        <w:t xml:space="preserve">   Koek    </w:t>
      </w:r>
      <w:r>
        <w:t xml:space="preserve">   Fynetjie    </w:t>
      </w:r>
      <w:r>
        <w:t xml:space="preserve">   7de laan    </w:t>
      </w:r>
      <w:r>
        <w:t xml:space="preserve">   Rummy    </w:t>
      </w:r>
      <w:r>
        <w:t xml:space="preserve">   Koffie    </w:t>
      </w:r>
      <w:r>
        <w:t xml:space="preserve">   Jim Reeves    </w:t>
      </w:r>
      <w:r>
        <w:t xml:space="preserve">   Boks    </w:t>
      </w:r>
      <w:r>
        <w:t xml:space="preserve">   Antie Stienie    </w:t>
      </w:r>
      <w:r>
        <w:t xml:space="preserve">   Jorina visser    </w:t>
      </w:r>
      <w:r>
        <w:t xml:space="preserve">   Bonnie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Ouma</dc:title>
  <dcterms:created xsi:type="dcterms:W3CDTF">2021-10-11T13:50:52Z</dcterms:created>
  <dcterms:modified xsi:type="dcterms:W3CDTF">2021-10-11T13:50:52Z</dcterms:modified>
</cp:coreProperties>
</file>