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Ou/ow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down    </w:t>
      </w:r>
      <w:r>
        <w:t xml:space="preserve">   shout    </w:t>
      </w:r>
      <w:r>
        <w:t xml:space="preserve">   fountain    </w:t>
      </w:r>
      <w:r>
        <w:t xml:space="preserve">   mountain    </w:t>
      </w:r>
      <w:r>
        <w:t xml:space="preserve">   count    </w:t>
      </w:r>
      <w:r>
        <w:t xml:space="preserve">   now    </w:t>
      </w:r>
      <w:r>
        <w:t xml:space="preserve">   outside    </w:t>
      </w:r>
      <w:r>
        <w:t xml:space="preserve">   allow    </w:t>
      </w:r>
      <w:r>
        <w:t xml:space="preserve">   found    </w:t>
      </w:r>
      <w:r>
        <w:t xml:space="preserve">   crown    </w:t>
      </w:r>
      <w:r>
        <w:t xml:space="preserve">   round    </w:t>
      </w:r>
      <w:r>
        <w:t xml:space="preserve">   howl    </w:t>
      </w:r>
      <w:r>
        <w:t xml:space="preserve">   mouse    </w:t>
      </w:r>
      <w:r>
        <w:t xml:space="preserve">   house    </w:t>
      </w:r>
      <w:r>
        <w:t xml:space="preserve">   growl    </w:t>
      </w:r>
      <w:r>
        <w:t xml:space="preserve">  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Ou/ow wordsearch</dc:title>
  <dcterms:created xsi:type="dcterms:W3CDTF">2021-10-11T13:49:57Z</dcterms:created>
  <dcterms:modified xsi:type="dcterms:W3CDTF">2021-10-11T13:49:57Z</dcterms:modified>
</cp:coreProperties>
</file>