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10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Where's your _______ please? (Fourth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the _______ have the say (Tenth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________in our homes (Third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a quick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carry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to personal religion, speech, and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We've got lots of ______ (Ninth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can't raise your ____ (Eighth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____of your peers (Seventh Amendment)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___ on yourself (Fifth Amendment)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10 amendments</dc:title>
  <dcterms:created xsi:type="dcterms:W3CDTF">2021-10-11T13:50:15Z</dcterms:created>
  <dcterms:modified xsi:type="dcterms:W3CDTF">2021-10-11T13:50:15Z</dcterms:modified>
</cp:coreProperties>
</file>