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3rd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Avery    </w:t>
      </w:r>
      <w:r>
        <w:t xml:space="preserve">   Betty    </w:t>
      </w:r>
      <w:r>
        <w:t xml:space="preserve">   Devin    </w:t>
      </w:r>
      <w:r>
        <w:t xml:space="preserve">   Dontae    </w:t>
      </w:r>
      <w:r>
        <w:t xml:space="preserve">   Emma    </w:t>
      </w:r>
      <w:r>
        <w:t xml:space="preserve">   Eric    </w:t>
      </w:r>
      <w:r>
        <w:t xml:space="preserve">   Gaberial    </w:t>
      </w:r>
      <w:r>
        <w:t xml:space="preserve">   Jayheem    </w:t>
      </w:r>
      <w:r>
        <w:t xml:space="preserve">   Jeremih    </w:t>
      </w:r>
      <w:r>
        <w:t xml:space="preserve">   JLynn    </w:t>
      </w:r>
      <w:r>
        <w:t xml:space="preserve">   KVeer    </w:t>
      </w:r>
      <w:r>
        <w:t xml:space="preserve">   Landyn    </w:t>
      </w:r>
      <w:r>
        <w:t xml:space="preserve">   Lynnette    </w:t>
      </w:r>
      <w:r>
        <w:t xml:space="preserve">   Nora    </w:t>
      </w:r>
      <w:r>
        <w:t xml:space="preserve">   Riley    </w:t>
      </w:r>
      <w:r>
        <w:t xml:space="preserve">   Trezure    </w:t>
      </w:r>
      <w:r>
        <w:t xml:space="preserve">   Tyler    </w:t>
      </w:r>
      <w:r>
        <w:t xml:space="preserve">   Tyreese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3rd Grade Class</dc:title>
  <dcterms:created xsi:type="dcterms:W3CDTF">2021-10-11T13:51:31Z</dcterms:created>
  <dcterms:modified xsi:type="dcterms:W3CDTF">2021-10-11T13:51:31Z</dcterms:modified>
</cp:coreProperties>
</file>