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5th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Makayla    </w:t>
      </w:r>
      <w:r>
        <w:t xml:space="preserve">   Ivan    </w:t>
      </w:r>
      <w:r>
        <w:t xml:space="preserve">   Arihanna    </w:t>
      </w:r>
      <w:r>
        <w:t xml:space="preserve">   Jaydah    </w:t>
      </w:r>
      <w:r>
        <w:t xml:space="preserve">   Daniela    </w:t>
      </w:r>
      <w:r>
        <w:t xml:space="preserve">   Anthony    </w:t>
      </w:r>
      <w:r>
        <w:t xml:space="preserve">   Reagan    </w:t>
      </w:r>
      <w:r>
        <w:t xml:space="preserve">   Caleb    </w:t>
      </w:r>
      <w:r>
        <w:t xml:space="preserve">   Kenadie    </w:t>
      </w:r>
      <w:r>
        <w:t xml:space="preserve">   Sarah    </w:t>
      </w:r>
      <w:r>
        <w:t xml:space="preserve">   Teyanna    </w:t>
      </w:r>
      <w:r>
        <w:t xml:space="preserve">   Mariana    </w:t>
      </w:r>
      <w:r>
        <w:t xml:space="preserve">   Aaron    </w:t>
      </w:r>
      <w:r>
        <w:t xml:space="preserve">   Andre    </w:t>
      </w:r>
      <w:r>
        <w:t xml:space="preserve">   Noah    </w:t>
      </w:r>
      <w:r>
        <w:t xml:space="preserve">   Samaya    </w:t>
      </w:r>
      <w:r>
        <w:t xml:space="preserve">   Zyniah    </w:t>
      </w:r>
      <w:r>
        <w:t xml:space="preserve">   Lourdes    </w:t>
      </w:r>
      <w:r>
        <w:t xml:space="preserve">   Jalin    </w:t>
      </w:r>
      <w:r>
        <w:t xml:space="preserve">   Tamadre    </w:t>
      </w:r>
      <w:r>
        <w:t xml:space="preserve">   Ashley    </w:t>
      </w:r>
      <w:r>
        <w:t xml:space="preserve">   Daniel    </w:t>
      </w:r>
      <w:r>
        <w:t xml:space="preserve">   Natalia    </w:t>
      </w:r>
      <w:r>
        <w:t xml:space="preserve">   Nathaly    </w:t>
      </w:r>
      <w:r>
        <w:t xml:space="preserve">   Marquarius    </w:t>
      </w:r>
      <w:r>
        <w:t xml:space="preserve">   Shamiya    </w:t>
      </w:r>
      <w:r>
        <w:t xml:space="preserve">   Danilu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5th Grade Class</dc:title>
  <dcterms:created xsi:type="dcterms:W3CDTF">2021-10-11T13:51:24Z</dcterms:created>
  <dcterms:modified xsi:type="dcterms:W3CDTF">2021-10-11T13:51:24Z</dcterms:modified>
</cp:coreProperties>
</file>