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Accountability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Mark 13, what will we see happening in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the worlds situation be (verse 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Romans 8:10, who is Paul referring to in "we all"? All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the attitude be towards true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believes, what are you to do as His coming draws near (Mark 13:33)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judgement of our works is compared to the reaction of certain materials to fire.  What is God most interested in according to verse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will Christ come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should we concentrate until 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2 Corinthians 5:10, what will Christ do when He comes again?  __________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Christians work may be rejected, but what can he himself still be sure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Accountability to God</dc:title>
  <dcterms:created xsi:type="dcterms:W3CDTF">2021-10-11T13:51:34Z</dcterms:created>
  <dcterms:modified xsi:type="dcterms:W3CDTF">2021-10-11T13:51:34Z</dcterms:modified>
</cp:coreProperties>
</file>