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Amazing Zach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Zach's new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Zach uses for his song "Yes"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description of Zach's musical, writing, and artistic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 feel about Zach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Zach's first play at SDSU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Zach's favorite pool table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Zach's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Zach's other role at school besides faculty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Zach's ongoing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Zach's favorite 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Zach shows great love on everyone's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favorite vacation spot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Zach's 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Zach's fun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place of employment; also Rentz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role in which Zach helps his students and others deal with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talent of Zach's in addition to guitar playing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Amazing Zach</dc:title>
  <dcterms:created xsi:type="dcterms:W3CDTF">2021-10-11T13:51:26Z</dcterms:created>
  <dcterms:modified xsi:type="dcterms:W3CDTF">2021-10-11T13:51:26Z</dcterms:modified>
</cp:coreProperties>
</file>