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Our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intelligence    </w:t>
      </w:r>
      <w:r>
        <w:t xml:space="preserve">   generations    </w:t>
      </w:r>
      <w:r>
        <w:t xml:space="preserve">   development    </w:t>
      </w:r>
      <w:r>
        <w:t xml:space="preserve">   technology    </w:t>
      </w:r>
      <w:r>
        <w:t xml:space="preserve">   playground    </w:t>
      </w:r>
      <w:r>
        <w:t xml:space="preserve">   Ms Paul    </w:t>
      </w:r>
      <w:r>
        <w:t xml:space="preserve">   Oakridge    </w:t>
      </w:r>
      <w:r>
        <w:t xml:space="preserve">   Holmgrin    </w:t>
      </w:r>
      <w:r>
        <w:t xml:space="preserve">   transitional kindergarten    </w:t>
      </w:r>
      <w:r>
        <w:t xml:space="preserve">   sacrafice    </w:t>
      </w:r>
      <w:r>
        <w:t xml:space="preserve">   immigration    </w:t>
      </w:r>
      <w:r>
        <w:t xml:space="preserve">   Viet-kieu    </w:t>
      </w:r>
      <w:r>
        <w:t xml:space="preserve">   Huy    </w:t>
      </w:r>
      <w:r>
        <w:t xml:space="preserve">   Tien    </w:t>
      </w:r>
      <w:r>
        <w:t xml:space="preserve">   bicycle    </w:t>
      </w:r>
      <w:r>
        <w:t xml:space="preserve">   Andrew Pham    </w:t>
      </w:r>
      <w:r>
        <w:t xml:space="preserve">   star wars    </w:t>
      </w:r>
      <w:r>
        <w:t xml:space="preserve">   SALT    </w:t>
      </w:r>
      <w:r>
        <w:t xml:space="preserve">   Berlin Wall    </w:t>
      </w:r>
      <w:r>
        <w:t xml:space="preserve">   Vietnam    </w:t>
      </w:r>
      <w:r>
        <w:t xml:space="preserve">   Watergate    </w:t>
      </w:r>
      <w:r>
        <w:t xml:space="preserve">   Nixon    </w:t>
      </w:r>
      <w:r>
        <w:t xml:space="preserve">   Reagan    </w:t>
      </w:r>
      <w:r>
        <w:t xml:space="preserve">   peace protests    </w:t>
      </w:r>
      <w:r>
        <w:t xml:space="preserve">   Vietcong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America</dc:title>
  <dcterms:created xsi:type="dcterms:W3CDTF">2021-10-11T13:50:34Z</dcterms:created>
  <dcterms:modified xsi:type="dcterms:W3CDTF">2021-10-11T13:50:34Z</dcterms:modified>
</cp:coreProperties>
</file>