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American Economy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private business operates in competition and largely free of state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designation for the ownership of property by non-governmental legal 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economic system combining private and public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financial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work, especially hard physical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Trade + Industry controlled by private owners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shares of (something); deal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original economic system in which traditions, customs, and beliefs help shape the goods and the services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Hands Off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payment or concession to stimulate greater output or investment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used at someones disposal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in business  worth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 or condition of competing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company or group of people authorized to act as a single entity (legally a person) and recognized as such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lowest wage permitted by law or by a special agreement (such as one with a labor union)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earth's surface that is not covered by water, as opposed to the sea or the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American Economy </dc:title>
  <dcterms:created xsi:type="dcterms:W3CDTF">2021-10-11T13:50:53Z</dcterms:created>
  <dcterms:modified xsi:type="dcterms:W3CDTF">2021-10-11T13:50:53Z</dcterms:modified>
</cp:coreProperties>
</file>