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Annivesary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Vows    </w:t>
      </w:r>
      <w:r>
        <w:t xml:space="preserve">   Nowandforever    </w:t>
      </w:r>
      <w:r>
        <w:t xml:space="preserve">   Tilltheendoftime    </w:t>
      </w:r>
      <w:r>
        <w:t xml:space="preserve">   Onthesix    </w:t>
      </w:r>
      <w:r>
        <w:t xml:space="preserve">   Jenniferlopes    </w:t>
      </w:r>
      <w:r>
        <w:t xml:space="preserve">   Yatzee    </w:t>
      </w:r>
      <w:r>
        <w:t xml:space="preserve">   Albuq    </w:t>
      </w:r>
      <w:r>
        <w:t xml:space="preserve">   Pomona    </w:t>
      </w:r>
      <w:r>
        <w:t xml:space="preserve">   Her    </w:t>
      </w:r>
      <w:r>
        <w:t xml:space="preserve">   Him    </w:t>
      </w:r>
      <w:r>
        <w:t xml:space="preserve">   Soulmate    </w:t>
      </w:r>
      <w:r>
        <w:t xml:space="preserve">   Walmart    </w:t>
      </w:r>
      <w:r>
        <w:t xml:space="preserve">   Ourpark    </w:t>
      </w:r>
      <w:r>
        <w:t xml:space="preserve">   Years    </w:t>
      </w:r>
      <w:r>
        <w:t xml:space="preserve">   Carrusos    </w:t>
      </w:r>
      <w:r>
        <w:t xml:space="preserve">   Firstchurch    </w:t>
      </w:r>
      <w:r>
        <w:t xml:space="preserve">   Placitas    </w:t>
      </w:r>
      <w:r>
        <w:t xml:space="preserve">   littlehands    </w:t>
      </w:r>
      <w:r>
        <w:t xml:space="preserve">   Stawberrysandchampgne    </w:t>
      </w:r>
      <w:r>
        <w:t xml:space="preserve">   Sandandsable    </w:t>
      </w:r>
      <w:r>
        <w:t xml:space="preserve">   Tonight    </w:t>
      </w:r>
      <w:r>
        <w:t xml:space="preserve">   Babe    </w:t>
      </w:r>
      <w:r>
        <w:t xml:space="preserve">   Kmart    </w:t>
      </w:r>
      <w:r>
        <w:t xml:space="preserve">   Lifetime    </w:t>
      </w:r>
      <w:r>
        <w:t xml:space="preserve">   Bonjovi    </w:t>
      </w:r>
      <w:r>
        <w:t xml:space="preserve">   May    </w:t>
      </w:r>
      <w:r>
        <w:t xml:space="preserve">   August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Annivesary</dc:title>
  <dcterms:created xsi:type="dcterms:W3CDTF">2021-10-11T13:51:22Z</dcterms:created>
  <dcterms:modified xsi:type="dcterms:W3CDTF">2021-10-11T13:51:22Z</dcterms:modified>
</cp:coreProperties>
</file>