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Our Attitudes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Medium"/>
      </w:pPr>
      <w:r>
        <w:t xml:space="preserve">   Sharing    </w:t>
      </w:r>
      <w:r>
        <w:t xml:space="preserve">   Friendship    </w:t>
      </w:r>
      <w:r>
        <w:t xml:space="preserve">   Generous    </w:t>
      </w:r>
      <w:r>
        <w:t xml:space="preserve">   Trust    </w:t>
      </w:r>
      <w:r>
        <w:t xml:space="preserve">   Patience    </w:t>
      </w:r>
      <w:r>
        <w:t xml:space="preserve">   Compassion    </w:t>
      </w:r>
      <w:r>
        <w:t xml:space="preserve">   Listen    </w:t>
      </w:r>
      <w:r>
        <w:t xml:space="preserve">   Helpful    </w:t>
      </w:r>
      <w:r>
        <w:t xml:space="preserve">   Respect    </w:t>
      </w:r>
      <w:r>
        <w:t xml:space="preserve">   Kindness    </w:t>
      </w:r>
      <w:r>
        <w:t xml:space="preserve">   Discipline    </w:t>
      </w:r>
      <w:r>
        <w:t xml:space="preserve">   Peace    </w:t>
      </w:r>
      <w:r>
        <w:t xml:space="preserve">   Spirit    </w:t>
      </w:r>
      <w:r>
        <w:t xml:space="preserve">   Effort    </w:t>
      </w:r>
      <w:r>
        <w:t xml:space="preserve">   Love    </w:t>
      </w:r>
      <w:r>
        <w:t xml:space="preserve">   Patient    </w:t>
      </w:r>
      <w:r>
        <w:t xml:space="preserve">   Gentle    </w:t>
      </w:r>
      <w:r>
        <w:t xml:space="preserve">   Humble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Our Attitudes</dc:title>
  <dcterms:created xsi:type="dcterms:W3CDTF">2021-10-11T13:51:02Z</dcterms:created>
  <dcterms:modified xsi:type="dcterms:W3CDTF">2021-10-11T13:51:02Z</dcterms:modified>
</cp:coreProperties>
</file>