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Awesome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Ben    </w:t>
      </w:r>
      <w:r>
        <w:t xml:space="preserve">   Levi    </w:t>
      </w:r>
      <w:r>
        <w:t xml:space="preserve">   AlexB    </w:t>
      </w:r>
      <w:r>
        <w:t xml:space="preserve">   AlexP    </w:t>
      </w:r>
      <w:r>
        <w:t xml:space="preserve">   Lucas    </w:t>
      </w:r>
      <w:r>
        <w:t xml:space="preserve">   Paddy    </w:t>
      </w:r>
      <w:r>
        <w:t xml:space="preserve">   Elise    </w:t>
      </w:r>
      <w:r>
        <w:t xml:space="preserve">   Matilda    </w:t>
      </w:r>
      <w:r>
        <w:t xml:space="preserve">   Joey    </w:t>
      </w:r>
      <w:r>
        <w:t xml:space="preserve">   Izzy    </w:t>
      </w:r>
      <w:r>
        <w:t xml:space="preserve">   EthanJ    </w:t>
      </w:r>
      <w:r>
        <w:t xml:space="preserve">   Chloe    </w:t>
      </w:r>
      <w:r>
        <w:t xml:space="preserve">   Liam    </w:t>
      </w:r>
      <w:r>
        <w:t xml:space="preserve">   Jarred    </w:t>
      </w:r>
      <w:r>
        <w:t xml:space="preserve">   Andrew    </w:t>
      </w:r>
      <w:r>
        <w:t xml:space="preserve">   EthanC    </w:t>
      </w:r>
      <w:r>
        <w:t xml:space="preserve">   Teagan    </w:t>
      </w:r>
      <w:r>
        <w:t xml:space="preserve">   Nickolas    </w:t>
      </w:r>
      <w:r>
        <w:t xml:space="preserve">   Brooke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Awesome Class</dc:title>
  <dcterms:created xsi:type="dcterms:W3CDTF">2021-10-11T13:51:19Z</dcterms:created>
  <dcterms:modified xsi:type="dcterms:W3CDTF">2021-10-11T13:51:19Z</dcterms:modified>
</cp:coreProperties>
</file>