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Best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Moments    </w:t>
      </w:r>
      <w:r>
        <w:t xml:space="preserve">   Magical    </w:t>
      </w:r>
      <w:r>
        <w:t xml:space="preserve">   Forever    </w:t>
      </w:r>
      <w:r>
        <w:t xml:space="preserve">   Crush    </w:t>
      </w:r>
      <w:r>
        <w:t xml:space="preserve">   Lingerie    </w:t>
      </w:r>
      <w:r>
        <w:t xml:space="preserve">   Black    </w:t>
      </w:r>
      <w:r>
        <w:t xml:space="preserve">   Romantic    </w:t>
      </w:r>
      <w:r>
        <w:t xml:space="preserve">   Love    </w:t>
      </w:r>
      <w:r>
        <w:t xml:space="preserve">   Mall    </w:t>
      </w:r>
      <w:r>
        <w:t xml:space="preserve">   Woodspring    </w:t>
      </w:r>
      <w:r>
        <w:t xml:space="preserve">   Cards    </w:t>
      </w:r>
      <w:r>
        <w:t xml:space="preserve">   Thrill    </w:t>
      </w:r>
      <w:r>
        <w:t xml:space="preserve">   Wanted    </w:t>
      </w:r>
      <w:r>
        <w:t xml:space="preserve">   Alien    </w:t>
      </w:r>
      <w:r>
        <w:t xml:space="preserve">   Daisy Dukes    </w:t>
      </w:r>
      <w:r>
        <w:t xml:space="preserve">   Daiquiris    </w:t>
      </w:r>
      <w:r>
        <w:t xml:space="preserve">   Bae    </w:t>
      </w:r>
      <w:r>
        <w:t xml:space="preserve">   Boardwalk    </w:t>
      </w:r>
      <w:r>
        <w:t xml:space="preserve">   Third    </w:t>
      </w:r>
      <w:r>
        <w:t xml:space="preserve">   Poches    </w:t>
      </w:r>
      <w:r>
        <w:t xml:space="preserve">   Moon    </w:t>
      </w:r>
      <w:r>
        <w:t xml:space="preserve">   New Orleans    </w:t>
      </w:r>
      <w:r>
        <w:t xml:space="preserve">   Miami    </w:t>
      </w:r>
      <w:r>
        <w:t xml:space="preserve">   Saturday    </w:t>
      </w:r>
      <w:r>
        <w:t xml:space="preserve">   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Best Days</dc:title>
  <dcterms:created xsi:type="dcterms:W3CDTF">2021-10-11T13:51:17Z</dcterms:created>
  <dcterms:modified xsi:type="dcterms:W3CDTF">2021-10-11T13:51:17Z</dcterms:modified>
</cp:coreProperties>
</file>