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Blind Spot about Guns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were visitors required to check their revolvers at police headquarters?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Guns and cars now each kill more than how many people in America every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Genre of this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By regulating cars and their drivers, we've reduced the fatality rate by more than..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 of this essay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the book "The Second Amendment: A Biography"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Association that supports reasonable gun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found 92% support for background checks for all gun buyers?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city sought to band horseless carriages in the parks in 1899?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this essay first appear?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Blind Spot about Guns</dc:title>
  <dcterms:created xsi:type="dcterms:W3CDTF">2021-10-11T13:51:07Z</dcterms:created>
  <dcterms:modified xsi:type="dcterms:W3CDTF">2021-10-11T13:51:07Z</dcterms:modified>
</cp:coreProperties>
</file>