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Bodies!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Science    </w:t>
      </w:r>
      <w:r>
        <w:t xml:space="preserve">   Heart attack    </w:t>
      </w:r>
      <w:r>
        <w:t xml:space="preserve">   Chew    </w:t>
      </w:r>
      <w:r>
        <w:t xml:space="preserve">   Lungs    </w:t>
      </w:r>
      <w:r>
        <w:t xml:space="preserve">   Heart    </w:t>
      </w:r>
      <w:r>
        <w:t xml:space="preserve">   Balanced Diet    </w:t>
      </w:r>
      <w:r>
        <w:t xml:space="preserve">   Healthy Eating    </w:t>
      </w:r>
      <w:r>
        <w:t xml:space="preserve">   Food    </w:t>
      </w:r>
      <w:r>
        <w:t xml:space="preserve">   Stomach    </w:t>
      </w:r>
      <w:r>
        <w:t xml:space="preserve">   Teeth    </w:t>
      </w:r>
      <w:r>
        <w:t xml:space="preserve">   Oesophogus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Bodies!</dc:title>
  <dcterms:created xsi:type="dcterms:W3CDTF">2021-10-11T13:51:54Z</dcterms:created>
  <dcterms:modified xsi:type="dcterms:W3CDTF">2021-10-11T13:51:54Z</dcterms:modified>
</cp:coreProperties>
</file>