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Changing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harassment    </w:t>
      </w:r>
      <w:r>
        <w:t xml:space="preserve">   vulva    </w:t>
      </w:r>
      <w:r>
        <w:t xml:space="preserve">   egg    </w:t>
      </w:r>
      <w:r>
        <w:t xml:space="preserve">   sperm    </w:t>
      </w:r>
      <w:r>
        <w:t xml:space="preserve">   sexual reproduction    </w:t>
      </w:r>
      <w:r>
        <w:t xml:space="preserve">   pituitary gland    </w:t>
      </w:r>
      <w:r>
        <w:t xml:space="preserve">   puberty    </w:t>
      </w:r>
      <w:r>
        <w:t xml:space="preserve">   cervix    </w:t>
      </w:r>
      <w:r>
        <w:t xml:space="preserve">   vas deferen    </w:t>
      </w:r>
      <w:r>
        <w:t xml:space="preserve">   respect    </w:t>
      </w:r>
      <w:r>
        <w:t xml:space="preserve">   fallopian tube    </w:t>
      </w:r>
      <w:r>
        <w:t xml:space="preserve">   love    </w:t>
      </w:r>
      <w:r>
        <w:t xml:space="preserve">   intercourse    </w:t>
      </w:r>
      <w:r>
        <w:t xml:space="preserve">   friendship    </w:t>
      </w:r>
      <w:r>
        <w:t xml:space="preserve">   hormones    </w:t>
      </w:r>
      <w:r>
        <w:t xml:space="preserve">   scrotum    </w:t>
      </w:r>
      <w:r>
        <w:t xml:space="preserve">   prostate    </w:t>
      </w:r>
      <w:r>
        <w:t xml:space="preserve">   uterus    </w:t>
      </w:r>
      <w:r>
        <w:t xml:space="preserve">   pubic area    </w:t>
      </w:r>
      <w:r>
        <w:t xml:space="preserve">   testes    </w:t>
      </w:r>
      <w:r>
        <w:t xml:space="preserve">   ovaries    </w:t>
      </w:r>
      <w:r>
        <w:t xml:space="preserve">   heterosexuality    </w:t>
      </w:r>
      <w:r>
        <w:t xml:space="preserve">   homosexuality    </w:t>
      </w:r>
      <w:r>
        <w:t xml:space="preserve">   vagina    </w:t>
      </w:r>
      <w:r>
        <w:t xml:space="preserve">   penis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Changing Body</dc:title>
  <dcterms:created xsi:type="dcterms:W3CDTF">2021-10-11T13:50:23Z</dcterms:created>
  <dcterms:modified xsi:type="dcterms:W3CDTF">2021-10-11T13:50:23Z</dcterms:modified>
</cp:coreProperties>
</file>