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Class!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ADDIE    </w:t>
      </w:r>
      <w:r>
        <w:t xml:space="preserve">   ALEXANDRIA    </w:t>
      </w:r>
      <w:r>
        <w:t xml:space="preserve">   ALICIA    </w:t>
      </w:r>
      <w:r>
        <w:t xml:space="preserve">   ASHTON    </w:t>
      </w:r>
      <w:r>
        <w:t xml:space="preserve">   BELLA    </w:t>
      </w:r>
      <w:r>
        <w:t xml:space="preserve">   BRAYDEN    </w:t>
      </w:r>
      <w:r>
        <w:t xml:space="preserve">   BROOKLYN    </w:t>
      </w:r>
      <w:r>
        <w:t xml:space="preserve">   CAMDEN    </w:t>
      </w:r>
      <w:r>
        <w:t xml:space="preserve">   HOULDIN    </w:t>
      </w:r>
      <w:r>
        <w:t xml:space="preserve">   HURLEY    </w:t>
      </w:r>
      <w:r>
        <w:t xml:space="preserve">   JAXSON    </w:t>
      </w:r>
      <w:r>
        <w:t xml:space="preserve">   JOHNATHON    </w:t>
      </w:r>
      <w:r>
        <w:t xml:space="preserve">   JUAN    </w:t>
      </w:r>
      <w:r>
        <w:t xml:space="preserve">   KAMREE    </w:t>
      </w:r>
      <w:r>
        <w:t xml:space="preserve">   KAYDIN    </w:t>
      </w:r>
      <w:r>
        <w:t xml:space="preserve">   KAYSHA    </w:t>
      </w:r>
      <w:r>
        <w:t xml:space="preserve">   LAINEY    </w:t>
      </w:r>
      <w:r>
        <w:t xml:space="preserve">   LAYLA    </w:t>
      </w:r>
      <w:r>
        <w:t xml:space="preserve">   LIAM    </w:t>
      </w:r>
      <w:r>
        <w:t xml:space="preserve">   LUKE    </w:t>
      </w:r>
      <w:r>
        <w:t xml:space="preserve">   MAX    </w:t>
      </w:r>
      <w:r>
        <w:t xml:space="preserve">   MSPALLADINO    </w:t>
      </w:r>
      <w:r>
        <w:t xml:space="preserve">   MYA    </w:t>
      </w:r>
      <w:r>
        <w:t xml:space="preserve">   PATRICIA    </w:t>
      </w:r>
      <w:r>
        <w:t xml:space="preserve">   PRESTON    </w:t>
      </w:r>
      <w:r>
        <w:t xml:space="preserve">   ZACHARY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Class!</dc:title>
  <dcterms:created xsi:type="dcterms:W3CDTF">2021-10-11T13:51:46Z</dcterms:created>
  <dcterms:modified xsi:type="dcterms:W3CDTF">2021-10-11T13:51:46Z</dcterms:modified>
</cp:coreProperties>
</file>