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Class 18-19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MsChumley    </w:t>
      </w:r>
      <w:r>
        <w:t xml:space="preserve">   Kaley    </w:t>
      </w:r>
      <w:r>
        <w:t xml:space="preserve">   MacKenzie    </w:t>
      </w:r>
      <w:r>
        <w:t xml:space="preserve">   Dontavius    </w:t>
      </w:r>
      <w:r>
        <w:t xml:space="preserve">   Jalen    </w:t>
      </w:r>
      <w:r>
        <w:t xml:space="preserve">   Madison    </w:t>
      </w:r>
      <w:r>
        <w:t xml:space="preserve">   Aden    </w:t>
      </w:r>
      <w:r>
        <w:t xml:space="preserve">   VyVy    </w:t>
      </w:r>
      <w:r>
        <w:t xml:space="preserve">   Amron    </w:t>
      </w:r>
      <w:r>
        <w:t xml:space="preserve">   Naythan    </w:t>
      </w:r>
      <w:r>
        <w:t xml:space="preserve">   Madalyn    </w:t>
      </w:r>
      <w:r>
        <w:t xml:space="preserve">   Jazmine    </w:t>
      </w:r>
      <w:r>
        <w:t xml:space="preserve">   Kayden    </w:t>
      </w:r>
      <w:r>
        <w:t xml:space="preserve">   Ian    </w:t>
      </w:r>
      <w:r>
        <w:t xml:space="preserve">   Kalvin    </w:t>
      </w:r>
      <w:r>
        <w:t xml:space="preserve">   Matthew    </w:t>
      </w:r>
      <w:r>
        <w:t xml:space="preserve">   Madeleine    </w:t>
      </w:r>
      <w:r>
        <w:t xml:space="preserve">   Rachel    </w:t>
      </w:r>
      <w:r>
        <w:t xml:space="preserve">   Joseph    </w:t>
      </w:r>
      <w:r>
        <w:t xml:space="preserve">   Lucy    </w:t>
      </w:r>
      <w:r>
        <w:t xml:space="preserve">   Charity    </w:t>
      </w:r>
      <w:r>
        <w:t xml:space="preserve">   Xavier    </w:t>
      </w:r>
      <w:r>
        <w:t xml:space="preserve">   Caleb    </w:t>
      </w:r>
      <w:r>
        <w:t xml:space="preserve">   Myonne    </w:t>
      </w:r>
      <w:r>
        <w:t xml:space="preserve">   Linzy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 18-19</dc:title>
  <dcterms:created xsi:type="dcterms:W3CDTF">2021-10-11T13:51:24Z</dcterms:created>
  <dcterms:modified xsi:type="dcterms:W3CDTF">2021-10-11T13:51:24Z</dcterms:modified>
</cp:coreProperties>
</file>