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Mrs Bauer    </w:t>
      </w:r>
      <w:r>
        <w:t xml:space="preserve">   Mrs Alaniz    </w:t>
      </w:r>
      <w:r>
        <w:t xml:space="preserve">   Matthew    </w:t>
      </w:r>
      <w:r>
        <w:t xml:space="preserve">   Caden    </w:t>
      </w:r>
      <w:r>
        <w:t xml:space="preserve">   Megan    </w:t>
      </w:r>
      <w:r>
        <w:t xml:space="preserve">   Kennedi    </w:t>
      </w:r>
      <w:r>
        <w:t xml:space="preserve">   Israel    </w:t>
      </w:r>
      <w:r>
        <w:t xml:space="preserve">   Malachi    </w:t>
      </w:r>
      <w:r>
        <w:t xml:space="preserve">   Aniya    </w:t>
      </w:r>
      <w:r>
        <w:t xml:space="preserve">   Eli    </w:t>
      </w:r>
      <w:r>
        <w:t xml:space="preserve">   Makiah    </w:t>
      </w:r>
      <w:r>
        <w:t xml:space="preserve">   Caleb    </w:t>
      </w:r>
      <w:r>
        <w:t xml:space="preserve">   Azayla    </w:t>
      </w:r>
      <w:r>
        <w:t xml:space="preserve">   Savanah    </w:t>
      </w:r>
      <w:r>
        <w:t xml:space="preserve">   Ella    </w:t>
      </w:r>
      <w:r>
        <w:t xml:space="preserve">   Gavin    </w:t>
      </w:r>
      <w:r>
        <w:t xml:space="preserve">   Daniel    </w:t>
      </w:r>
      <w:r>
        <w:t xml:space="preserve">   Selina    </w:t>
      </w:r>
      <w:r>
        <w:t xml:space="preserve">   Alan    </w:t>
      </w:r>
      <w:r>
        <w:t xml:space="preserve">   Jordyn    </w:t>
      </w:r>
      <w:r>
        <w:t xml:space="preserve">   Nolan    </w:t>
      </w:r>
      <w:r>
        <w:t xml:space="preserve">   Kenadie    </w:t>
      </w:r>
      <w:r>
        <w:t xml:space="preserve">   Kain    </w:t>
      </w:r>
      <w:r>
        <w:t xml:space="preserve">   Lia    </w:t>
      </w:r>
      <w:r>
        <w:t xml:space="preserve">   Dayden    </w:t>
      </w:r>
      <w:r>
        <w:t xml:space="preserve">   Trevir    </w:t>
      </w:r>
      <w:r>
        <w:t xml:space="preserve">   Nicole    </w:t>
      </w:r>
      <w:r>
        <w:t xml:space="preserve">   Aiden    </w:t>
      </w:r>
      <w:r>
        <w:t xml:space="preserve">   Giselle    </w:t>
      </w:r>
      <w:r>
        <w:t xml:space="preserve">   Anthony    </w:t>
      </w:r>
      <w:r>
        <w:t xml:space="preserve">   Riley    </w:t>
      </w:r>
      <w:r>
        <w:t xml:space="preserve">   Alexis    </w:t>
      </w:r>
      <w:r>
        <w:t xml:space="preserve">   Eric    </w:t>
      </w:r>
      <w:r>
        <w:t xml:space="preserve">   Makayla    </w:t>
      </w:r>
      <w:r>
        <w:t xml:space="preserve">   Damian    </w:t>
      </w:r>
      <w:r>
        <w:t xml:space="preserve">   Hanz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Class 2018-2019</dc:title>
  <dcterms:created xsi:type="dcterms:W3CDTF">2021-10-11T13:51:22Z</dcterms:created>
  <dcterms:modified xsi:type="dcterms:W3CDTF">2021-10-11T13:51:22Z</dcterms:modified>
</cp:coreProperties>
</file>