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Class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MRSSOFIAN    </w:t>
      </w:r>
      <w:r>
        <w:t xml:space="preserve">   LEO    </w:t>
      </w:r>
      <w:r>
        <w:t xml:space="preserve">   LYLAH    </w:t>
      </w:r>
      <w:r>
        <w:t xml:space="preserve">   AUBREE    </w:t>
      </w:r>
      <w:r>
        <w:t xml:space="preserve">   FINN    </w:t>
      </w:r>
      <w:r>
        <w:t xml:space="preserve">   POLINA    </w:t>
      </w:r>
      <w:r>
        <w:t xml:space="preserve">   HARPER    </w:t>
      </w:r>
      <w:r>
        <w:t xml:space="preserve">   TATE    </w:t>
      </w:r>
      <w:r>
        <w:t xml:space="preserve">   KIERSTEN    </w:t>
      </w:r>
      <w:r>
        <w:t xml:space="preserve">   RYLAN    </w:t>
      </w:r>
      <w:r>
        <w:t xml:space="preserve">   DURBIN    </w:t>
      </w:r>
      <w:r>
        <w:t xml:space="preserve">   HAFSA    </w:t>
      </w:r>
      <w:r>
        <w:t xml:space="preserve">   BORA    </w:t>
      </w:r>
      <w:r>
        <w:t xml:space="preserve">   GEORGE    </w:t>
      </w:r>
      <w:r>
        <w:t xml:space="preserve">   BELLA    </w:t>
      </w:r>
      <w:r>
        <w:t xml:space="preserve">   HUD    </w:t>
      </w:r>
      <w:r>
        <w:t xml:space="preserve">   CARSON    </w:t>
      </w:r>
      <w:r>
        <w:t xml:space="preserve">   ZAK    </w:t>
      </w:r>
      <w:r>
        <w:t xml:space="preserve">   COHAN    </w:t>
      </w:r>
      <w:r>
        <w:t xml:space="preserve">   LYLA    </w:t>
      </w:r>
      <w:r>
        <w:t xml:space="preserve">   TOBY    </w:t>
      </w:r>
      <w:r>
        <w:t xml:space="preserve">   ISABELLA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Class Family</dc:title>
  <dcterms:created xsi:type="dcterms:W3CDTF">2021-10-11T13:51:19Z</dcterms:created>
  <dcterms:modified xsi:type="dcterms:W3CDTF">2021-10-11T13:51:19Z</dcterms:modified>
</cp:coreProperties>
</file>