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Mason    </w:t>
      </w:r>
      <w:r>
        <w:t xml:space="preserve">   Eli    </w:t>
      </w:r>
      <w:r>
        <w:t xml:space="preserve">   Claire    </w:t>
      </w:r>
      <w:r>
        <w:t xml:space="preserve">   Harper    </w:t>
      </w:r>
      <w:r>
        <w:t xml:space="preserve">   Ily    </w:t>
      </w:r>
      <w:r>
        <w:t xml:space="preserve">   Connor    </w:t>
      </w:r>
      <w:r>
        <w:t xml:space="preserve">   Jon    </w:t>
      </w:r>
      <w:r>
        <w:t xml:space="preserve">   Kolton    </w:t>
      </w:r>
      <w:r>
        <w:t xml:space="preserve">   Miranda    </w:t>
      </w:r>
      <w:r>
        <w:t xml:space="preserve">   Aubrey    </w:t>
      </w:r>
      <w:r>
        <w:t xml:space="preserve">   Isaac    </w:t>
      </w:r>
      <w:r>
        <w:t xml:space="preserve">   Iris    </w:t>
      </w:r>
      <w:r>
        <w:t xml:space="preserve">   Kash    </w:t>
      </w:r>
      <w:r>
        <w:t xml:space="preserve">   Wyatt    </w:t>
      </w:r>
      <w:r>
        <w:t xml:space="preserve">   Lillian    </w:t>
      </w:r>
      <w:r>
        <w:t xml:space="preserve">   Cooper    </w:t>
      </w:r>
      <w:r>
        <w:t xml:space="preserve">   Julie    </w:t>
      </w:r>
      <w:r>
        <w:t xml:space="preserve">   Mustangs    </w:t>
      </w:r>
      <w:r>
        <w:t xml:space="preserve">   Texas History    </w:t>
      </w:r>
      <w:r>
        <w:t xml:space="preserve">   Science    </w:t>
      </w:r>
      <w:r>
        <w:t xml:space="preserve">   Math    </w:t>
      </w:r>
      <w:r>
        <w:t xml:space="preserve">   Rhine    </w:t>
      </w:r>
      <w:r>
        <w:t xml:space="preserve">   Gibbs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 Family</dc:title>
  <dcterms:created xsi:type="dcterms:W3CDTF">2021-10-11T13:51:30Z</dcterms:created>
  <dcterms:modified xsi:type="dcterms:W3CDTF">2021-10-11T13:51:30Z</dcterms:modified>
</cp:coreProperties>
</file>