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Class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Brandon    </w:t>
      </w:r>
      <w:r>
        <w:t xml:space="preserve">   MiaBella    </w:t>
      </w:r>
      <w:r>
        <w:t xml:space="preserve">   Silas    </w:t>
      </w:r>
      <w:r>
        <w:t xml:space="preserve">   Haley    </w:t>
      </w:r>
      <w:r>
        <w:t xml:space="preserve">   Jayli    </w:t>
      </w:r>
      <w:r>
        <w:t xml:space="preserve">   Julian    </w:t>
      </w:r>
      <w:r>
        <w:t xml:space="preserve">   Regan    </w:t>
      </w:r>
      <w:r>
        <w:t xml:space="preserve">   Haydn    </w:t>
      </w:r>
      <w:r>
        <w:t xml:space="preserve">   Brianna    </w:t>
      </w:r>
      <w:r>
        <w:t xml:space="preserve">   Araiyah    </w:t>
      </w:r>
      <w:r>
        <w:t xml:space="preserve">   Mason    </w:t>
      </w:r>
      <w:r>
        <w:t xml:space="preserve">   Aaliyah    </w:t>
      </w:r>
      <w:r>
        <w:t xml:space="preserve">   Tyree    </w:t>
      </w:r>
      <w:r>
        <w:t xml:space="preserve">   Neby    </w:t>
      </w:r>
      <w:r>
        <w:t xml:space="preserve">   Skylar    </w:t>
      </w:r>
      <w:r>
        <w:t xml:space="preserve">   Layla    </w:t>
      </w:r>
      <w:r>
        <w:t xml:space="preserve">   Davian    </w:t>
      </w:r>
      <w:r>
        <w:t xml:space="preserve">   Daleiny    </w:t>
      </w:r>
      <w:r>
        <w:t xml:space="preserve">   Destiny    </w:t>
      </w:r>
      <w:r>
        <w:t xml:space="preserve">   Diego    </w:t>
      </w:r>
      <w:r>
        <w:t xml:space="preserve">   Aryana    </w:t>
      </w:r>
      <w:r>
        <w:t xml:space="preserve">   Edgar    </w:t>
      </w:r>
      <w:r>
        <w:t xml:space="preserve">   Kamarion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Class Names</dc:title>
  <dcterms:created xsi:type="dcterms:W3CDTF">2021-10-11T13:51:41Z</dcterms:created>
  <dcterms:modified xsi:type="dcterms:W3CDTF">2021-10-11T13:51:41Z</dcterms:modified>
</cp:coreProperties>
</file>